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722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 сентября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Гуршева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7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18810086240000781930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681476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18810086240000781930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18810086240000781930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0412365400805007222520108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6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3148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7rplc-17">
    <w:name w:val="cat-Sum grp-17 rplc-17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6rplc-43">
    <w:name w:val="cat-FIO grp-1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52DE4-6922-42B8-BEEB-4BA64272E9E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